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书名：体育丛书  杖球</w:t>
      </w:r>
    </w:p>
    <w:p>
      <w:r>
        <w:t>作者：潘知本编译</w:t>
      </w:r>
    </w:p>
    <w:p>
      <w:r>
        <w:t>出版社：商务印书馆,民国16.07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体育丛书  杖球 评论地址：https://www.jiaokey.com/book/detail/13339942.html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