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书名：医学小丛书  胃肠病普通疗法</w:t>
      </w:r>
    </w:p>
    <w:p>
      <w:r>
        <w:t>作者：袁飞编述；胡赟订补，顾寿白校阅</w:t>
      </w:r>
    </w:p>
    <w:p>
      <w:r>
        <w:t>出版社：商务印书馆</w:t>
      </w:r>
    </w:p>
    <w:p>
      <w:r>
        <w:t>出版日期：民国16.03</w:t>
      </w:r>
    </w:p>
    <w:p>
      <w:r>
        <w:t>总页数：48</w:t>
      </w:r>
    </w:p>
    <w:p>
      <w:r>
        <w:t>更多请访问教客网: www.jiaokey.com</w:t>
      </w:r>
    </w:p>
    <w:p>
      <w:r>
        <w:t>医学小丛书  胃肠病普通疗法 评论地址：https://www.jiaokey.com/book/detail/13339934.html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