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书名：中华新武术  拳脚科  初级教科  上下课</w:t>
      </w:r>
    </w:p>
    <w:p>
      <w:r>
        <w:t>作者：马良创编；李毓琛，马庆云，李毓琛，王维翰等助编</w:t>
      </w:r>
    </w:p>
    <w:p>
      <w:r>
        <w:t>出版社：商务印书馆</w:t>
      </w:r>
    </w:p>
    <w:p>
      <w:r>
        <w:t>出版日期：民国16.06</w:t>
      </w:r>
    </w:p>
    <w:p>
      <w:r>
        <w:t>总页数：112</w:t>
      </w:r>
    </w:p>
    <w:p>
      <w:r>
        <w:t>更多请访问教客网: www.jiaokey.com</w:t>
      </w:r>
    </w:p>
    <w:p>
      <w:r>
        <w:t>中华新武术  拳脚科  初级教科  上下课 评论地址：https://www.jiaokey.com/book/detail/13339913.html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