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造路运动宣传纲要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造路运动宣传纲要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中国国民党河南省党务指导委员会宣传部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本书出售、求购地址：https://www.jiaokey.com/book/detail/13339907.html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中国国民党河南省党务指导委员会宣传部 出版图书：https://www.jiaokey.com/tag/中国国民党河南省党务指导委员会宣传部.html</w:t>
      </w:r>
    </w:p>
    <w:p>
      <w:r>
        <w:t>关键词搜索：https://www.jiaokey.com/tag/造路运动宣传纲要.html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