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书名：小麦条锈病叶锈病和秆锈病的区别与防治</w:t>
      </w:r>
    </w:p>
    <w:p>
      <w:r>
        <w:t>作者：卜慕华，甘葵撰；华北农业科学研究所编译委员会编辑</w:t>
      </w:r>
    </w:p>
    <w:p>
      <w:r>
        <w:t>出版社：上海:中华书局,1951.04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小麦条锈病叶锈病和秆锈病的区别与防治 评论地址：https://www.jiaokey.com/book/detail/13339905.html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