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书名：如何减小糖尿病对身体的伤害</w:t>
      </w:r>
    </w:p>
    <w:p>
      <w:r>
        <w:t>作者：杨玺主编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总页数：123</w:t>
      </w:r>
    </w:p>
    <w:p>
      <w:r>
        <w:t>更多请访问教客网: www.jiaokey.com</w:t>
      </w:r>
    </w:p>
    <w:p>
      <w:r>
        <w:t>如何减小糖尿病对身体的伤害 评论地址：https://www.jiaokey.com/book/detail/13339861.html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