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书名：心血管系统知识概论</w:t>
      </w:r>
    </w:p>
    <w:p>
      <w:r>
        <w:t>作者：孙玉芹，郑淑云主编</w:t>
      </w:r>
    </w:p>
    <w:p>
      <w:r>
        <w:t>出版社：长春:吉林大学出版社,2011.12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心血管系统知识概论 评论地址：https://www.jiaokey.com/book/detail/13339858.html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