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书名：中医万问  养生篇</w:t>
      </w:r>
    </w:p>
    <w:p>
      <w:r>
        <w:t>作者：北京市中医管理局，北京中医协会主编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中医万问  养生篇 评论地址：https://www.jiaokey.com/book/detail/13339835.html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