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新青年文库  李尔王</w:t>
      </w:r>
    </w:p>
    <w:p>
      <w:r>
        <w:rPr>
          <w:rFonts w:ascii="宋体" w:hAnsi="宋体" w:eastAsia="宋体"/>
          <w:sz w:val="24"/>
        </w:rPr>
        <w:t>威廉·莎士比亚,朱生豪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新青年文库  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威廉·莎士比亚,朱生豪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9787515305929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莎士比亚经典的四大悲剧的经典代表作。朱生豪原译名为《李尔王》今译为《李尔王》。本系列取”朱生豪原译本”之意。年老昏聩、刚愎自用的李尔王把国土分给了虚伪的大女儿和二女儿，却把诚实率直不愿阿谀奉承的小女儿科第丽霞驱逐出国。法兰西国王慧眼识人，娶科第丽霞做他的皇后。李尔王离位后，准备安享晚年，谁料两个女儿达到目的后原形毕露，把他赶出家门……科第丽霞得知父亲的凄惨遭遇，起兵讨伐两个姐姐，却不幸失败，最后被俘被杀，李尔王守着小女儿的尸体，在悲痛疯癫中死去。</w:t>
      </w:r>
    </w:p>
    <w:p/>
    <w:p>
      <w:r>
        <w:t>本书出售、求购地址：https://www.jiaokey.com/book/detail/13339821.html</w:t>
      </w:r>
    </w:p>
    <w:p>
      <w:r>
        <w:t>更多欧洲文学图书推荐：https://www.jiaokey.com</w:t>
      </w:r>
    </w:p>
    <w:p>
      <w:r>
        <w:t>威廉·莎士比亚,朱生豪 其他作品：https://www.jiaokey.com/tag/威廉·莎士比亚,朱生豪.html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