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新青年文库  第十二夜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新青年文库  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本书出售、求购地址：https://www.jiaokey.com/book/detail/13339819.html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关键词搜索：https://www.jiaokey.com/tag/新青年文库  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