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新青年文库  麦克佩斯  麦克白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新青年文库  麦克佩斯  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本书出售、求购地址：https://www.jiaokey.com/book/detail/13339813.html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关键词搜索：https://www.jiaokey.com/tag/新青年文库  麦克佩斯  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