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新青年文库  汉姆莱脱  哈姆雷特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新青年文库  汉姆莱脱  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本书出售、求购地址：https://www.jiaokey.com/book/detail/13339812.html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北京:中国青年出版社,2013.03 出版图书：https://www.jiaokey.com/tag/北京:中国青年出版社,2013.03.html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