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新青年文库  奥瑟罗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新青年文库  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9787515305967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莎士比亚经典的四大悲剧的经典代表作。朱生豪原译名为《奥瑟罗》，今译为《奥赛罗》。本系列取朱生豪原译本之意，所以，启用其原书名《奥瑟罗》。奥瑟罗是威尼斯公国一员勇将。他与元老的女儿苔丝德梦娜相爱。但由于他是黑人，婚事未被允许。两人只好私下订婚。奥瑟罗手下的旗官埃古一心想除掉奥瑟罗，他先向元老告密，又挑拨离间，说另一名副将凯西奥与苔丝德梦娜有奸情，并伪造了证物。奥瑟罗信以为真，在愤怒中掐死了妻子。事后知道真相，悔恨自杀，倒在苔丝德梦娜身边。</w:t>
      </w:r>
    </w:p>
    <w:p/>
    <w:p>
      <w:r>
        <w:t>本书出售、求购地址：https://www.jiaokey.com/book/detail/13339800.html</w:t>
      </w:r>
    </w:p>
    <w:p>
      <w:r>
        <w:t>更多欧洲文学图书推荐：https://www.jiaokey.com</w:t>
      </w:r>
    </w:p>
    <w:p>
      <w:r>
        <w:t>莎士比亚 其他作品：https://www.jiaokey.com/tag/莎士比亚.html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