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书名：怀孕日记  为孕妈妈精心打造的280天日记</w:t>
      </w:r>
    </w:p>
    <w:p>
      <w:r>
        <w:t>作者:（英）斯图尔特·坎贝尔著</w:t>
      </w:r>
    </w:p>
    <w:p>
      <w:r>
        <w:t>出版社:济南：山东科学技术出版社</w:t>
      </w:r>
    </w:p>
    <w:p>
      <w:r>
        <w:t>出版日期：2013.01</w:t>
      </w:r>
    </w:p>
    <w:p>
      <w:r>
        <w:t>总页数：309</w:t>
      </w:r>
    </w:p>
    <w:p>
      <w:r>
        <w:t>更多请访问教客网:www.jiaokey.com</w:t>
      </w:r>
    </w:p>
    <w:p>
      <w:r>
        <w:t>怀孕日记  为孕妈妈精心打造的280天日记评论地址：https://www.jiaokey.com/book/detail/13339784.html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