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世界第一王子殿</w:t>
      </w:r>
    </w:p>
    <w:p>
      <w:r>
        <w:rPr>
          <w:rFonts w:ascii="宋体" w:hAnsi="宋体" w:eastAsia="宋体"/>
          <w:sz w:val="24"/>
        </w:rPr>
        <w:t>艾可乐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世界第一王子殿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艾可乐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9787535886002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女主角夏朵是一个平凡善良的女生，因为帮助了妖精而得到妖精事务所的“心愿大礼”，可以实现任何一个心愿。夏朵跟妖精许愿，希望身边出现一位白马王子，结果妖精却赐给她一个叫白王子的粗暴男生和一匹白马。于是，不得不接受妖精“恩赐”的女主角，只得开始了与这个“白马王子”组合的奇怪生活。在相处中，夏朵的纯真善良逐渐打动了帅气却脾气暴躁的白王子，而夏朵也逐渐认清了自己的内心，找到了真正属于自己的“白马王子”。</w:t>
      </w:r>
    </w:p>
    <w:p/>
    <w:p>
      <w:r>
        <w:t>本书出售、求购地址：https://www.jiaokey.com/book/detail/13339781.html</w:t>
      </w:r>
    </w:p>
    <w:p>
      <w:r>
        <w:t>更多当代作品（1949年~）图书推荐：https://www.jiaokey.com</w:t>
      </w:r>
    </w:p>
    <w:p>
      <w:r>
        <w:t>艾可乐 其他作品：https://www.jiaokey.com/tag/艾可乐.html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