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天堂不过如此美丽  阳光三亚</w:t>
      </w:r>
    </w:p>
    <w:p>
      <w:r>
        <w:rPr>
          <w:rFonts w:ascii="宋体" w:hAnsi="宋体" w:eastAsia="宋体"/>
          <w:sz w:val="24"/>
        </w:rPr>
        <w:t>李晓洁，许洁煌，何贵嫦编著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天堂不过如此美丽  阳光三亚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李晓洁，许洁煌，何贵嫦编著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本书出售、求购地址：https://www.jiaokey.com/book/detail/13339768.html</w:t>
      </w:r>
    </w:p>
    <w:p>
      <w:r>
        <w:t>更多相关图书推荐：https://www.jiaokey.com</w:t>
      </w:r>
    </w:p>
    <w:p>
      <w:r>
        <w:t>李晓洁，许洁煌，何贵嫦编著 其他作品：https://www.jiaokey.com/tag/李晓洁，许洁煌，何贵嫦编著.html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关键词搜索：https://www.jiaokey.com/tag/天堂不过如此美丽  阳光三亚.html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