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自然养育手记  当爸也能如此浪漫</w:t>
      </w:r>
    </w:p>
    <w:p>
      <w:r>
        <w:rPr>
          <w:rFonts w:ascii="宋体" w:hAnsi="宋体" w:eastAsia="宋体"/>
          <w:sz w:val="24"/>
        </w:rPr>
        <w:t>李伟文著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自然养育手记  当爸也能如此浪漫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本书出售、求购地址：https://www.jiaokey.com/book/detail/13339757.html</w:t>
      </w:r>
    </w:p>
    <w:p>
      <w:r>
        <w:t>更多相关图书推荐：https://www.jiaokey.com</w:t>
      </w:r>
    </w:p>
    <w:p>
      <w:r>
        <w:t>李伟文著 其他作品：https://www.jiaokey.com/tag/李伟文著.html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关键词搜索：https://www.jiaokey.com/tag/自然养育手记  当爸也能如此浪漫.html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