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灵媒导游之彼岸双生</w:t>
      </w:r>
    </w:p>
    <w:p>
      <w:r>
        <w:rPr>
          <w:rFonts w:ascii="宋体" w:hAnsi="宋体" w:eastAsia="宋体"/>
          <w:sz w:val="24"/>
        </w:rPr>
        <w:t>宇尘庸兰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灵媒导游之彼岸双生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宇尘庸兰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9787510439247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海洋馆鲨鱼登上陆地，血腥施暴；旅行社老总死而复生，性情大变，特别行动小组紧急出动，王鑫重出江湖，洪叶却又不知所踪，当他费尽心思侦破了案件的时候，却也正式宣告与秦筱雨再次无疾而终。新的生活在王鑫的面前敞开了大门。</w:t>
      </w:r>
    </w:p>
    <w:p/>
    <w:p>
      <w:r>
        <w:t>本书出售、求购地址：https://www.jiaokey.com/book/detail/13339749.html</w:t>
      </w:r>
    </w:p>
    <w:p>
      <w:r>
        <w:t>更多当代作品（1949年~）图书推荐：https://www.jiaokey.com</w:t>
      </w:r>
    </w:p>
    <w:p>
      <w:r>
        <w:t>宇尘庸兰 其他作品：https://www.jiaokey.com/tag/宇尘庸兰.html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