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书名：问系列  江南问茶</w:t>
      </w:r>
    </w:p>
    <w:p>
      <w:r>
        <w:t>作者：郑建新，汪琼编著</w:t>
      </w:r>
    </w:p>
    <w:p>
      <w:r>
        <w:t>出版社：合肥:黄山书社,2013.03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问系列  江南问茶 评论地址：https://www.jiaokey.com/book/detail/13339739.html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