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量化投资的文艺复兴之道  基于群体行为金融的量化投资思想和方法</w:t>
      </w:r>
    </w:p>
    <w:p>
      <w:r>
        <w:rPr>
          <w:rFonts w:ascii="宋体" w:hAnsi="宋体" w:eastAsia="宋体"/>
          <w:sz w:val="24"/>
        </w:rPr>
        <w:t>路阳著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量化投资的文艺复兴之道  基于群体行为金融的量化投资思想和方法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本书出售、求购地址：https://www.jiaokey.com/book/detail/13339724.html</w:t>
      </w:r>
    </w:p>
    <w:p>
      <w:r>
        <w:t>更多相关图书推荐：https://www.jiaokey.com</w:t>
      </w:r>
    </w:p>
    <w:p>
      <w:r>
        <w:t>路阳著 其他作品：https://www.jiaokey.com/tag/路阳著.html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