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  秦陵与兵马俑</w:t>
      </w:r>
    </w:p>
    <w:p>
      <w:r>
        <w:t>作者：戚嘉富编著</w:t>
      </w:r>
    </w:p>
    <w:p>
      <w:r>
        <w:t>出版社：合肥:黄山书社,2013.04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中国红  秦陵与兵马俑 评论地址：https://www.jiaokey.com/book/detail/13339712.html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