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良方妙方治百病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良方妙方治百病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本书出售、求购地址：https://www.jiaokey.com/book/detail/13339675.html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关键词搜索：https://www.jiaokey.com/tag/良方妙方治百病.html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