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我国政府采购市场开放研究</w:t>
      </w:r>
    </w:p>
    <w:p>
      <w:r>
        <w:rPr>
          <w:rFonts w:ascii="宋体" w:hAnsi="宋体" w:eastAsia="宋体"/>
          <w:sz w:val="24"/>
        </w:rPr>
        <w:t>张家瑾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我国政府采购市场开放研究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9787566303257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政府采购-市场开放-研究-中国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本书对我国政府采购市场开放的问题进行了系统梳理和研究，论证充分，并提出了一系列有建设性的观点。</w:t>
      </w:r>
    </w:p>
    <w:p/>
    <w:p>
      <w:r>
        <w:t>本书出售、求购地址：https://www.jiaokey.com/book/detail/13339614.html</w:t>
      </w:r>
    </w:p>
    <w:p>
      <w:r>
        <w:t>更多中国财政图书推荐：https://www.jiaokey.com</w:t>
      </w:r>
    </w:p>
    <w:p>
      <w:r>
        <w:t>张家瑾 其他作品：https://www.jiaokey.com/tag/张家瑾.html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关键词搜索：https://www.jiaokey.com/tag/政府采购-市场开放-研究-中国.html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