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作者：王平，王俊岭主编；闫爱平，尹云飞，李娜等副主编；刘琨，王硕宁参编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Visual Basic程序设计 评论地址：https://www.jiaokey.com/book/detail/13339612.html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