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口译入门  韩刚学习法  辅导讲义+训练教材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口译入门  韩刚学习法  辅导讲义+训练教材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天之聪教育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本书出售、求购地址：https://www.jiaokey.com/book/detail/13339586.html</w:t>
      </w:r>
    </w:p>
    <w:p>
      <w:r>
        <w:t>更多相关图书推荐：https://www.jiaokey.com</w:t>
      </w:r>
    </w:p>
    <w:p>
      <w:r>
        <w:t>天之聪教育 出版图书：https://www.jiaokey.com/tag/天之聪教育.html</w:t>
      </w:r>
    </w:p>
    <w:p>
      <w:r>
        <w:t>关键词搜索：https://www.jiaokey.com/tag/口译入门  韩刚学习法  辅导讲义+训练教材.html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