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书名：第14届粤方言国际学术研讨会论文集</w:t>
      </w:r>
    </w:p>
    <w:p>
      <w:r>
        <w:t>作者：义祥辉，刘村汉主编；张秀珍，陈小凤，彭志雄副主编</w:t>
      </w:r>
    </w:p>
    <w:p>
      <w:r>
        <w:t>出版社：桂林师范高等专科学校学报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第14届粤方言国际学术研讨会论文集 评论地址：https://www.jiaokey.com/book/detail/13339580.html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