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书名：杨德昌</w:t>
      </w:r>
    </w:p>
    <w:p>
      <w:r>
        <w:t>作者：（美）约翰·安德森著；侯弋飏译</w:t>
      </w:r>
    </w:p>
    <w:p>
      <w:r>
        <w:t>出版社：上海:复旦大学出版社,2013.03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杨德昌 评论地址：https://www.jiaokey.com/book/detail/13339573.html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