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书名：诗、画、乐  综合艺术汉语</w:t>
      </w:r>
    </w:p>
    <w:p>
      <w:r>
        <w:t>作者：张一平编著</w:t>
      </w:r>
    </w:p>
    <w:p>
      <w:r>
        <w:t>出版社：广州:暨南大学出版社,2013.05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诗、画、乐  综合艺术汉语 评论地址：https://www.jiaokey.com/book/detail/13339568.html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