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传统夕照  20世纪五六十年代广东中国花鸟画研究</w:t>
      </w:r>
    </w:p>
    <w:p>
      <w:r>
        <w:rPr>
          <w:rFonts w:ascii="宋体" w:hAnsi="宋体" w:eastAsia="宋体"/>
          <w:sz w:val="24"/>
        </w:rPr>
        <w:t>陈其和，雷泽华著；陈其和主编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传统夕照  20世纪五六十年代广东中国花鸟画研究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陈其和，雷泽华著；陈其和主编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本书出售、求购地址：https://www.jiaokey.com/book/detail/13339556.html</w:t>
      </w:r>
    </w:p>
    <w:p>
      <w:r>
        <w:t>更多相关图书推荐：https://www.jiaokey.com</w:t>
      </w:r>
    </w:p>
    <w:p>
      <w:r>
        <w:t>陈其和，雷泽华著；陈其和主编 其他作品：https://www.jiaokey.com/tag/陈其和，雷泽华著；陈其和主编.html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关键词搜索：https://www.jiaokey.com/tag/传统夕照  20世纪五六十年代广东中国花鸟画研究.html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