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论艺术生产的产业化转向  在《资本论》的视野下</w:t>
      </w:r>
    </w:p>
    <w:p>
      <w:r>
        <w:rPr>
          <w:rFonts w:ascii="宋体" w:hAnsi="宋体" w:eastAsia="宋体"/>
          <w:sz w:val="24"/>
        </w:rPr>
        <w:t>凌玉建著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论艺术生产的产业化转向  在《资本论》的视野下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本书出售、求购地址：https://www.jiaokey.com/book/detail/13339538.html</w:t>
      </w:r>
    </w:p>
    <w:p>
      <w:r>
        <w:t>更多相关图书推荐：https://www.jiaokey.com</w:t>
      </w:r>
    </w:p>
    <w:p>
      <w:r>
        <w:t>凌玉建著 其他作品：https://www.jiaokey.com/tag/凌玉建著.html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关键词搜索：https://www.jiaokey.com/tag/论艺术生产的产业化转向  在《资本论》的视野下.html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