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世纪文学经典  张承志精选集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世纪文学经典  张承志精选集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本书出售、求购地址：https://www.jiaokey.com/book/detail/13339533.html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关键词搜索：https://www.jiaokey.com/tag/世纪文学经典  张承志精选集.html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