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温泉疗法  通往康复之路</w:t>
      </w:r>
    </w:p>
    <w:p>
      <w:r>
        <w:rPr>
          <w:rFonts w:ascii="宋体" w:hAnsi="宋体" w:eastAsia="宋体"/>
          <w:sz w:val="24"/>
        </w:rPr>
        <w:t>（日）大冢吉则著；箱根温泉机构译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温泉疗法  通往康复之路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（日）大冢吉则著；箱根温泉机构译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本书出售、求购地址：https://www.jiaokey.com/book/detail/13339501.html</w:t>
      </w:r>
    </w:p>
    <w:p>
      <w:r>
        <w:t>更多相关图书推荐：https://www.jiaokey.com</w:t>
      </w:r>
    </w:p>
    <w:p>
      <w:r>
        <w:t>（日）大冢吉则著；箱根温泉机构译 其他作品：https://www.jiaokey.com/tag/（日）大冢吉则著；箱根温泉机构译.html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关键词搜索：https://www.jiaokey.com/tag/温泉疗法  通往康复之路.html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