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和平赞  第九届中外作家诗文朗诵比赛2013香港</w:t>
      </w:r>
    </w:p>
    <w:p>
      <w:r>
        <w:rPr>
          <w:rFonts w:ascii="宋体" w:hAnsi="宋体" w:eastAsia="宋体"/>
          <w:sz w:val="24"/>
        </w:rPr>
        <w:t>蔡丽双主编；向垒执行主编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和平赞  第九届中外作家诗文朗诵比赛2013香港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蔡丽双主编；向垒执行主编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文化综合作品集-中国-当代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本书出售、求购地址：https://www.jiaokey.com/book/detail/13339497.html</w:t>
      </w:r>
    </w:p>
    <w:p>
      <w:r>
        <w:t>更多相关图书推荐：https://www.jiaokey.com</w:t>
      </w:r>
    </w:p>
    <w:p>
      <w:r>
        <w:t>蔡丽双主编；向垒执行主编 其他作品：https://www.jiaokey.com/tag/蔡丽双主编；向垒执行主编.html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关键词搜索：https://www.jiaokey.com/tag/文化综合作品集-中国-当代.html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