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丽娃文脉  华东师范大学人文社会科学六十年获奖成果荟萃  下</w:t>
      </w:r>
    </w:p>
    <w:p>
      <w:r>
        <w:rPr>
          <w:rFonts w:ascii="宋体" w:hAnsi="宋体" w:eastAsia="宋体"/>
          <w:sz w:val="24"/>
        </w:rPr>
        <w:t>俞立中主编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丽娃文脉  华东师范大学人文社会科学六十年获奖成果荟萃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本书出售、求购地址：https://www.jiaokey.com/book/detail/13339488.html</w:t>
      </w:r>
    </w:p>
    <w:p>
      <w:r>
        <w:t>更多相关图书推荐：https://www.jiaokey.com</w:t>
      </w:r>
    </w:p>
    <w:p>
      <w:r>
        <w:t>俞立中主编 其他作品：https://www.jiaokey.com/tag/俞立中主编.html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关键词搜索：https://www.jiaokey.com/tag/丽娃文脉  华东师范大学人文社会科学六十年获奖成果荟萃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