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第35集</w:t>
      </w:r>
    </w:p>
    <w:p>
      <w:r>
        <w:t>作者：罗宏杰主编</w:t>
      </w:r>
    </w:p>
    <w:p>
      <w:r>
        <w:t>出版社：上海：上海大学出版社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王宽诚教育基金会学术讲座汇编  第35集 评论地址：https://www.jiaokey.com/book/detail/13339480.html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