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大张人诗词集  大张人楹联集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大张人诗词集  大张人楹联集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本书出售、求购地址：https://www.jiaokey.com/book/detail/13339461.html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