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书名：国家人权机构总览</w:t>
      </w:r>
    </w:p>
    <w:p>
      <w:r>
        <w:t>作者：董云虎主编；王林霞，杨成铭执行主编</w:t>
      </w:r>
    </w:p>
    <w:p>
      <w:r>
        <w:t>出版社：北京：团结出版社</w:t>
      </w:r>
    </w:p>
    <w:p>
      <w:r>
        <w:t>出版日期：2011.08</w:t>
      </w:r>
    </w:p>
    <w:p>
      <w:r>
        <w:t>总页数：809</w:t>
      </w:r>
    </w:p>
    <w:p>
      <w:r>
        <w:t>更多请访问教客网: www.jiaokey.com</w:t>
      </w:r>
    </w:p>
    <w:p>
      <w:r>
        <w:t>国家人权机构总览 评论地址：https://www.jiaokey.com/book/detail/13339456.html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