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丽娃文脉  华东师范大学人文社会科学六十年获奖成果荟萃  上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丽娃文脉  华东师范大学人文社会科学六十年获奖成果荟萃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本书出售、求购地址：https://www.jiaokey.com/book/detail/13339455.html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关键词搜索：https://www.jiaokey.com/tag/丽娃文脉  华东师范大学人文社会科学六十年获奖成果荟萃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