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赤子情  “蔡丽双杯赤子情”全球华文新诗大奖赛专集</w:t>
      </w:r>
    </w:p>
    <w:p>
      <w:r>
        <w:rPr>
          <w:rFonts w:ascii="宋体" w:hAnsi="宋体" w:eastAsia="宋体"/>
          <w:sz w:val="24"/>
        </w:rPr>
        <w:t>蔡丽双，蔡曜阳主编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赤子情  “蔡丽双杯赤子情”全球华文新诗大奖赛专集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蔡丽双，蔡曜阳主编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本书出售、求购地址：https://www.jiaokey.com/book/detail/13339442.html</w:t>
      </w:r>
    </w:p>
    <w:p>
      <w:r>
        <w:t>更多相关图书推荐：https://www.jiaokey.com</w:t>
      </w:r>
    </w:p>
    <w:p>
      <w:r>
        <w:t>蔡丽双，蔡曜阳主编 其他作品：https://www.jiaokey.com/tag/蔡丽双，蔡曜阳主编.html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关键词搜索：https://www.jiaokey.com/tag/赤子情  “蔡丽双杯赤子情”全球华文新诗大奖赛专集.html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