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书名：平潭历史文化概况</w:t>
      </w:r>
    </w:p>
    <w:p>
      <w:r>
        <w:t>作者：黎昕，徐晓望主编；福建社会科学院编</w:t>
      </w:r>
    </w:p>
    <w:p>
      <w:r>
        <w:t>出版社：福州：福建人民出版社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平潭历史文化概况 评论地址：https://www.jiaokey.com/book/detail/13339439.html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