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岭南传媒探索  2013  3</w:t>
      </w:r>
    </w:p>
    <w:p>
      <w:r>
        <w:rPr>
          <w:rFonts w:ascii="宋体" w:hAnsi="宋体" w:eastAsia="宋体"/>
          <w:sz w:val="24"/>
        </w:rPr>
        <w:t>广东省新闻工作者协会，广东省新闻学会编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岭南传媒探索  2013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广东省新闻工作者协会，广东省新闻学会编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本书出售、求购地址：https://www.jiaokey.com/book/detail/13339434.html</w:t>
      </w:r>
    </w:p>
    <w:p>
      <w:r>
        <w:t>更多相关图书推荐：https://www.jiaokey.com</w:t>
      </w:r>
    </w:p>
    <w:p>
      <w:r>
        <w:t>广东省新闻工作者协会，广东省新闻学会编 其他作品：https://www.jiaokey.com/tag/广东省新闻工作者协会，广东省新闻学会编.html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关键词搜索：https://www.jiaokey.com/tag/岭南传媒探索  2013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