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中国科技服务的探索与实践  生产力促进中心科技服务典型50例</w:t>
      </w:r>
    </w:p>
    <w:p>
      <w:r>
        <w:rPr>
          <w:rFonts w:ascii="宋体" w:hAnsi="宋体" w:eastAsia="宋体"/>
          <w:sz w:val="24"/>
        </w:rPr>
        <w:t>薛强主编；赵静，李楠林，李学荣副主编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中国科技服务的探索与实践  生产力促进中心科技服务典型50例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薛强主编；赵静，李楠林，李学荣副主编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本书出售、求购地址：https://www.jiaokey.com/book/detail/13339419.html</w:t>
      </w:r>
    </w:p>
    <w:p>
      <w:r>
        <w:t>更多相关图书推荐：https://www.jiaokey.com</w:t>
      </w:r>
    </w:p>
    <w:p>
      <w:r>
        <w:t>薛强主编；赵静，李楠林，李学荣副主编 其他作品：https://www.jiaokey.com/tag/薛强主编；赵静，李楠林，李学荣副主编.html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关键词搜索：https://www.jiaokey.com/tag/中国科技服务的探索与实践  生产力促进中心科技服务典型50例.html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