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书名：广西山水文化</w:t>
      </w:r>
    </w:p>
    <w:p>
      <w:r>
        <w:t>作者：于瑮主编；廖明君，黄萍副主编；徐晓明，于瑮编著</w:t>
      </w:r>
    </w:p>
    <w:p>
      <w:r>
        <w:t>出版社：南宁：广西人民出版社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广西山水文化 评论地址：https://www.jiaokey.com/book/detail/13339396.html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