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基于完全生产要素全周期价值贡献的积极分配机制研究</w:t>
      </w:r>
    </w:p>
    <w:p>
      <w:r>
        <w:rPr>
          <w:rFonts w:ascii="宋体" w:hAnsi="宋体" w:eastAsia="宋体"/>
          <w:sz w:val="24"/>
        </w:rPr>
        <w:t>陈红著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基于完全生产要素全周期价值贡献的积极分配机制研究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本书出售、求购地址：https://www.jiaokey.com/book/detail/13339385.html</w:t>
      </w:r>
    </w:p>
    <w:p>
      <w:r>
        <w:t>更多相关图书推荐：https://www.jiaokey.com</w:t>
      </w:r>
    </w:p>
    <w:p>
      <w:r>
        <w:t>陈红著 其他作品：https://www.jiaokey.com/tag/陈红著.html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关键词搜索：https://www.jiaokey.com/tag/基于完全生产要素全周期价值贡献的积极分配机制研究.html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