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第二语言习得：学习者与社会文化</w:t>
      </w:r>
    </w:p>
    <w:p>
      <w:r>
        <w:rPr>
          <w:rFonts w:ascii="宋体" w:hAnsi="宋体" w:eastAsia="宋体"/>
          <w:sz w:val="24"/>
        </w:rPr>
        <w:t>房国铮，王雪，王奕丽主编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第二语言习得：学习者与社会文化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房国铮，王雪，王奕丽主编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本书出售、求购地址：https://www.jiaokey.com/book/detail/13339363.html</w:t>
      </w:r>
    </w:p>
    <w:p>
      <w:r>
        <w:t>更多相关图书推荐：https://www.jiaokey.com</w:t>
      </w:r>
    </w:p>
    <w:p>
      <w:r>
        <w:t>房国铮，王雪，王奕丽主编 其他作品：https://www.jiaokey.com/tag/房国铮，王雪，王奕丽主编.html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关键词搜索：https://www.jiaokey.com/tag/第二语言习得：学习者与社会文化.html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