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斯特娜夫人自然教育法</w:t>
      </w:r>
    </w:p>
    <w:p>
      <w:r>
        <w:rPr>
          <w:rFonts w:ascii="宋体" w:hAnsi="宋体" w:eastAsia="宋体"/>
          <w:sz w:val="24"/>
        </w:rPr>
        <w:t>周云炜，赵宝海编著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斯特娜夫人自然教育法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周云炜，赵宝海编著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本书出售、求购地址：https://www.jiaokey.com/book/detail/13339344.html</w:t>
      </w:r>
    </w:p>
    <w:p>
      <w:r>
        <w:t>更多相关图书推荐：https://www.jiaokey.com</w:t>
      </w:r>
    </w:p>
    <w:p>
      <w:r>
        <w:t>周云炜，赵宝海编著 其他作品：https://www.jiaokey.com/tag/周云炜，赵宝海编著.html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关键词搜索：https://www.jiaokey.com/tag/斯特娜夫人自然教育法.html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