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中国课改新起航  解读苏州市平江中学的独特课改模式</w:t>
      </w:r>
    </w:p>
    <w:p>
      <w:r>
        <w:rPr>
          <w:rFonts w:ascii="宋体" w:hAnsi="宋体" w:eastAsia="宋体"/>
          <w:sz w:val="24"/>
        </w:rPr>
        <w:t>邓大一主编；汪瑜，陈泠副主编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中国课改新起航  解读苏州市平江中学的独特课改模式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邓大一主编；汪瑜，陈泠副主编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本书出售、求购地址：https://www.jiaokey.com/book/detail/13339296.html</w:t>
      </w:r>
    </w:p>
    <w:p>
      <w:r>
        <w:t>更多相关图书推荐：https://www.jiaokey.com</w:t>
      </w:r>
    </w:p>
    <w:p>
      <w:r>
        <w:t>邓大一主编；汪瑜，陈泠副主编 其他作品：https://www.jiaokey.com/tag/邓大一主编；汪瑜，陈泠副主编.html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关键词搜索：https://www.jiaokey.com/tag/中国课改新起航  解读苏州市平江中学的独特课改模式.html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