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医学主干课程精编笔记与考研通关训练  解剖学精编笔记与考研指南</w:t>
      </w:r>
    </w:p>
    <w:p>
      <w:r>
        <w:rPr>
          <w:rFonts w:ascii="宋体" w:hAnsi="宋体" w:eastAsia="宋体"/>
          <w:sz w:val="24"/>
        </w:rPr>
        <w:t>潘爱华，易西南主编；李志远，严小新，车向新副主编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医学主干课程精编笔记与考研通关训练  解剖学精编笔记与考研指南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潘爱华，易西南主编；李志远，严小新，车向新副主编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本书出售、求购地址：https://www.jiaokey.com/book/detail/13339277.html</w:t>
      </w:r>
    </w:p>
    <w:p>
      <w:r>
        <w:t>更多相关图书推荐：https://www.jiaokey.com</w:t>
      </w:r>
    </w:p>
    <w:p>
      <w:r>
        <w:t>潘爱华，易西南主编；李志远，严小新，车向新副主编 其他作品：https://www.jiaokey.com/tag/潘爱华，易西南主编；李志远，严小新，车向新副主编.html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关键词搜索：https://www.jiaokey.com/tag/医学主干课程精编笔记与考研通关训练  解剖学精编笔记与考研指南.html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