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大数因子分解的合数模式特性</w:t>
      </w:r>
    </w:p>
    <w:p>
      <w:r>
        <w:rPr>
          <w:rFonts w:ascii="宋体" w:hAnsi="宋体" w:eastAsia="宋体"/>
          <w:sz w:val="24"/>
        </w:rPr>
        <w:t>刘尊全，张师超著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大数因子分解的合数模式特性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刘尊全，张师超著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本书出售、求购地址：https://www.jiaokey.com/book/detail/13339273.html</w:t>
      </w:r>
    </w:p>
    <w:p>
      <w:r>
        <w:t>更多相关图书推荐：https://www.jiaokey.com</w:t>
      </w:r>
    </w:p>
    <w:p>
      <w:r>
        <w:t>刘尊全，张师超著 其他作品：https://www.jiaokey.com/tag/刘尊全，张师超著.html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关键词搜索：https://www.jiaokey.com/tag/大数因子分解的合数模式特性.html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