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复杂疾病的遗传分析</w:t>
      </w:r>
    </w:p>
    <w:p>
      <w:r>
        <w:rPr>
          <w:rFonts w:ascii="宋体" w:hAnsi="宋体" w:eastAsia="宋体"/>
          <w:sz w:val="24"/>
        </w:rPr>
        <w:t>杨进，孟涛，董靖，陈尔飞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复杂疾病的遗传分析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杨进，孟涛，董靖，陈尔飞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本书出售、求购地址：https://www.jiaokey.com/book/detail/13339265.html</w:t>
      </w:r>
    </w:p>
    <w:p>
      <w:r>
        <w:t>更多相关图书推荐：https://www.jiaokey.com</w:t>
      </w:r>
    </w:p>
    <w:p>
      <w:r>
        <w:t>杨进，孟涛，董靖，陈尔飞 其他作品：https://www.jiaokey.com/tag/杨进，孟涛，董靖，陈尔飞.html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关键词搜索：https://www.jiaokey.com/tag/复杂疾病的遗传分析.html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